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宋徽宗《御解道德真经》之研究</w:t>
      </w:r>
    </w:p>
    <w:p>
      <w:r>
        <w:rPr>
          <w:rFonts w:ascii="宋体" w:hAnsi="宋体" w:eastAsia="宋体"/>
          <w:sz w:val="24"/>
        </w:rPr>
        <w:t>林庆彰主编；黄昱章著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宋徽宗《御解道德真经》之研究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林庆彰主编；黄昱章著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本书出售、求购地址：https://www.jiaokey.com/book/detail/13903026.html</w:t>
      </w:r>
    </w:p>
    <w:p>
      <w:r>
        <w:t>更多相关图书推荐：https://www.jiaokey.com</w:t>
      </w:r>
    </w:p>
    <w:p>
      <w:r>
        <w:t>林庆彰主编；黄昱章著 其他作品：https://www.jiaokey.com/tag/林庆彰主编；黄昱章著.html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关键词搜索：https://www.jiaokey.com/tag/宋徽宗《御解道德真经》之研究.html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