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原始儒家“无为而治”思想发展谱系及其中心意义重构</w:t>
      </w:r>
    </w:p>
    <w:p>
      <w:r>
        <w:rPr>
          <w:rFonts w:ascii="宋体" w:hAnsi="宋体" w:eastAsia="宋体"/>
          <w:sz w:val="24"/>
        </w:rPr>
        <w:t>陈静容著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原始儒家“无为而治”思想发展谱系及其中心意义重构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陈静容著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本书出售、求购地址：https://www.jiaokey.com/book/detail/13903005.html</w:t>
      </w:r>
    </w:p>
    <w:p>
      <w:r>
        <w:t>更多相关图书推荐：https://www.jiaokey.com</w:t>
      </w:r>
    </w:p>
    <w:p>
      <w:r>
        <w:t>陈静容著 其他作品：https://www.jiaokey.com/tag/陈静容著.html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关键词搜索：https://www.jiaokey.com/tag/原始儒家“无为而治”思想发展谱系及其中心意义重构.html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