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第3册  方以智易学形上思想研究  上</w:t>
      </w:r>
    </w:p>
    <w:p>
      <w:r>
        <w:rPr>
          <w:rFonts w:ascii="宋体" w:hAnsi="宋体" w:eastAsia="宋体"/>
          <w:sz w:val="24"/>
        </w:rPr>
        <w:t>林庆彰主编；沈信甫著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第3册  方以智易学形上思想研究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林庆彰主编；沈信甫著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本书出售、求购地址：https://www.jiaokey.com/book/detail/13902993.html</w:t>
      </w:r>
    </w:p>
    <w:p>
      <w:r>
        <w:t>更多相关图书推荐：https://www.jiaokey.com</w:t>
      </w:r>
    </w:p>
    <w:p>
      <w:r>
        <w:t>林庆彰主编；沈信甫著 其他作品：https://www.jiaokey.com/tag/林庆彰主编；沈信甫著.html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第3册  方以智易学形上思想研究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