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第40册  王觉一生平及其《理数和解》理天之研究</w:t>
      </w:r>
    </w:p>
    <w:p>
      <w:r>
        <w:rPr>
          <w:rFonts w:ascii="宋体" w:hAnsi="宋体" w:eastAsia="宋体"/>
          <w:sz w:val="24"/>
        </w:rPr>
        <w:t>林庆彰主编；钟云莺著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第40册  王觉一生平及其《理数和解》理天之研究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林庆彰主编；钟云莺著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本书出售、求购地址：https://www.jiaokey.com/book/detail/13902990.html</w:t>
      </w:r>
    </w:p>
    <w:p>
      <w:r>
        <w:t>更多相关图书推荐：https://www.jiaokey.com</w:t>
      </w:r>
    </w:p>
    <w:p>
      <w:r>
        <w:t>林庆彰主编；钟云莺著 其他作品：https://www.jiaokey.com/tag/林庆彰主编；钟云莺著.html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第40册  王觉一生平及其《理数和解》理天之研究.html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