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第39册  北宋契嵩的儒释融会思想</w:t>
      </w:r>
    </w:p>
    <w:p>
      <w:r>
        <w:rPr>
          <w:rFonts w:ascii="宋体" w:hAnsi="宋体" w:eastAsia="宋体"/>
          <w:sz w:val="24"/>
        </w:rPr>
        <w:t>林庆彰主编；张清泉著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第39册  北宋契嵩的儒释融会思想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林庆彰主编；张清泉著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本书出售、求购地址：https://www.jiaokey.com/book/detail/13902989.html</w:t>
      </w:r>
    </w:p>
    <w:p>
      <w:r>
        <w:t>更多相关图书推荐：https://www.jiaokey.com</w:t>
      </w:r>
    </w:p>
    <w:p>
      <w:r>
        <w:t>林庆彰主编；张清泉著 其他作品：https://www.jiaokey.com/tag/林庆彰主编；张清泉著.html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第39册  北宋契嵩的儒释融会思想.html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