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第31册  程端礼与《读书分年日程》  罗近溪学述</w:t>
      </w:r>
    </w:p>
    <w:p>
      <w:r>
        <w:rPr>
          <w:rFonts w:ascii="宋体" w:hAnsi="宋体" w:eastAsia="宋体"/>
          <w:sz w:val="24"/>
        </w:rPr>
        <w:t>林庆彰主编；黄汉昌，黄汉昌著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第31册  程端礼与《读书分年日程》  罗近溪学述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林庆彰主编；黄汉昌，黄汉昌著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本书出售、求购地址：https://www.jiaokey.com/book/detail/13902981.html</w:t>
      </w:r>
    </w:p>
    <w:p>
      <w:r>
        <w:t>更多相关图书推荐：https://www.jiaokey.com</w:t>
      </w:r>
    </w:p>
    <w:p>
      <w:r>
        <w:t>林庆彰主编；黄汉昌，黄汉昌著 其他作品：https://www.jiaokey.com/tag/林庆彰主编；黄汉昌，黄汉昌著.html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第31册  程端礼与《读书分年日程》  罗近溪学述.html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