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中国学术思想研究辑刊  十一编  第27册  胡五峰理学思想之研究</w:t>
      </w:r>
    </w:p>
    <w:p>
      <w:r>
        <w:rPr>
          <w:rFonts w:ascii="宋体" w:hAnsi="宋体" w:eastAsia="宋体"/>
          <w:sz w:val="24"/>
        </w:rPr>
        <w:t>林庆彰主编；王俊彦著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中国学术思想研究辑刊  十一编  第27册  胡五峰理学思想之研究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林庆彰主编；王俊彦著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花木兰文化出版社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本书出售、求购地址：https://www.jiaokey.com/book/detail/13902977.html</w:t>
      </w:r>
    </w:p>
    <w:p>
      <w:r>
        <w:t>更多相关图书推荐：https://www.jiaokey.com</w:t>
      </w:r>
    </w:p>
    <w:p>
      <w:r>
        <w:t>林庆彰主编；王俊彦著 其他作品：https://www.jiaokey.com/tag/林庆彰主编；王俊彦著.html</w:t>
      </w:r>
    </w:p>
    <w:p>
      <w:r>
        <w:t>花木兰文化出版社 出版图书：https://www.jiaokey.com/tag/花木兰文化出版社.html</w:t>
      </w:r>
    </w:p>
    <w:p>
      <w:r>
        <w:t>关键词搜索：https://www.jiaokey.com/tag/中国学术思想研究辑刊  十一编  第27册  胡五峰理学思想之研究.html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