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第19册  汉代天文学与阴阳五行说之关系  董仲舒天人思想研究</w:t>
      </w:r>
    </w:p>
    <w:p>
      <w:r>
        <w:rPr>
          <w:rFonts w:ascii="宋体" w:hAnsi="宋体" w:eastAsia="宋体"/>
          <w:sz w:val="24"/>
        </w:rPr>
        <w:t>林庆彰主编；王璧寰，陈礼彰著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第19册  汉代天文学与阴阳五行说之关系  董仲舒天人思想研究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林庆彰主编；王璧寰，陈礼彰著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本书出售、求购地址：https://www.jiaokey.com/book/detail/13902970.html</w:t>
      </w:r>
    </w:p>
    <w:p>
      <w:r>
        <w:t>更多相关图书推荐：https://www.jiaokey.com</w:t>
      </w:r>
    </w:p>
    <w:p>
      <w:r>
        <w:t>林庆彰主编；王璧寰，陈礼彰著 其他作品：https://www.jiaokey.com/tag/林庆彰主编；王璧寰，陈礼彰著.html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第19册  汉代天文学与阴阳五行说之关系  董仲舒天人思想研究.html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