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十一编  第17册  荀子乐论在其思想上之重要性  荀韩思想关系研究</w:t>
      </w:r>
    </w:p>
    <w:p>
      <w:r>
        <w:rPr>
          <w:rFonts w:ascii="宋体" w:hAnsi="宋体" w:eastAsia="宋体"/>
          <w:sz w:val="24"/>
        </w:rPr>
        <w:t>林庆彰主编；吴文璋，洪铭吉著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十一编  第17册  荀子乐论在其思想上之重要性  荀韩思想关系研究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林庆彰主编；吴文璋，洪铭吉著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本书出售、求购地址：https://www.jiaokey.com/book/detail/13902968.html</w:t>
      </w:r>
    </w:p>
    <w:p>
      <w:r>
        <w:t>更多相关图书推荐：https://www.jiaokey.com</w:t>
      </w:r>
    </w:p>
    <w:p>
      <w:r>
        <w:t>林庆彰主编；吴文璋，洪铭吉著 其他作品：https://www.jiaokey.com/tag/林庆彰主编；吴文璋，洪铭吉著.html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十一编  第17册  荀子乐论在其思想上之重要性  荀韩思想关系研究.html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