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第14册  孔子之言“天”之问题  超验方法与“天”  先秦儒家水意象析论</w:t>
      </w:r>
    </w:p>
    <w:p>
      <w:r>
        <w:rPr>
          <w:rFonts w:ascii="宋体" w:hAnsi="宋体" w:eastAsia="宋体"/>
          <w:sz w:val="24"/>
        </w:rPr>
        <w:t>林庆彰主编；萧宏恩，徐国峰著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第14册  孔子之言“天”之问题  超验方法与“天”  先秦儒家水意象析论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林庆彰主编；萧宏恩，徐国峰著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本书出售、求购地址：https://www.jiaokey.com/book/detail/13902965.html</w:t>
      </w:r>
    </w:p>
    <w:p>
      <w:r>
        <w:t>更多相关图书推荐：https://www.jiaokey.com</w:t>
      </w:r>
    </w:p>
    <w:p>
      <w:r>
        <w:t>林庆彰主编；萧宏恩，徐国峰著 其他作品：https://www.jiaokey.com/tag/林庆彰主编；萧宏恩，徐国峰著.html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第14册  孔子之言“天”之问题  超验方法与“天”  先秦儒家水意象析论.html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