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第9册  张载之礼学  《中庸》与周张二程思想之关系</w:t>
      </w:r>
    </w:p>
    <w:p>
      <w:r>
        <w:rPr>
          <w:rFonts w:ascii="宋体" w:hAnsi="宋体" w:eastAsia="宋体"/>
          <w:sz w:val="24"/>
        </w:rPr>
        <w:t>林庆彰主编；陈美圆，李昌年著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第9册  张载之礼学  《中庸》与周张二程思想之关系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林庆彰主编；陈美圆，李昌年著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本书出售、求购地址：https://www.jiaokey.com/book/detail/13902960.html</w:t>
      </w:r>
    </w:p>
    <w:p>
      <w:r>
        <w:t>更多相关图书推荐：https://www.jiaokey.com</w:t>
      </w:r>
    </w:p>
    <w:p>
      <w:r>
        <w:t>林庆彰主编；陈美圆，李昌年著 其他作品：https://www.jiaokey.com/tag/林庆彰主编；陈美圆，李昌年著.html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第9册  张载之礼学  《中庸》与周张二程思想之关系.html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