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疯狂练指法  简谱哈农38课</w:t>
      </w:r>
    </w:p>
    <w:p>
      <w:r>
        <w:rPr>
          <w:rFonts w:ascii="宋体" w:hAnsi="宋体" w:eastAsia="宋体"/>
          <w:sz w:val="24"/>
        </w:rPr>
        <w:t>疯狂钢琴教研部主编；孙钰斌审定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疯狂练指法  简谱哈农38课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疯狂钢琴教研部主编；孙钰斌审定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本书出售、求购地址：https://www.jiaokey.com/book/detail/13902937.html</w:t>
      </w:r>
    </w:p>
    <w:p>
      <w:r>
        <w:t>更多相关图书推荐：https://www.jiaokey.com</w:t>
      </w:r>
    </w:p>
    <w:p>
      <w:r>
        <w:t>疯狂钢琴教研部主编；孙钰斌审定 其他作品：https://www.jiaokey.com/tag/疯狂钢琴教研部主编；孙钰斌审定.html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关键词搜索：https://www.jiaokey.com/tag/疯狂练指法  简谱哈农38课.html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