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中国公路学会桥梁和结构工程分会2015年全国桥梁学术会议论文集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中国公路学会桥梁和结构工程分会，贵州省交通运输厅，贵州省公路学会主办单位；贵州中交贵瓮高速公路有限公司，中交第二公路工程局有限公司，中交二公局第三工程有限公司等协办单位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中国公路学会桥梁和结构工程分会2015年全国桥梁学术会议论文集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中国公路学会桥梁和结构工程分会，贵州省交通运输厅，贵州省公路学会主办单位；贵州中交贵瓮高速公路有限公司，中交第二公路工程局有限公司，中交二公局第三工程有限公司等协办单位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本书出售、求购地址：https://www.jiaokey.com/book/detail/13902936.html</w:t>
      </w:r>
    </w:p>
    <w:p>
      <w:r>
        <w:t>更多相关图书推荐：https://www.jiaokey.com</w:t>
      </w:r>
    </w:p>
    <w:p>
      <w:r>
        <w:t>中国公路学会桥梁和结构工程分会，贵州省交通运输厅，贵州省公路学会主办单位；贵州中交贵瓮高速公路有限公司，中交第二公路工程局有限公司，中交二公局第三工程有限公司等协办单位 其他作品：https://www.jiaokey.com/tag/中国公路学会桥梁和结构工程分会，贵州省交通运输厅，贵州省公路学会主办单位；贵州中交贵瓮高速公路有限公司，中交第二公路工程局有限公司，中交二公局第三工程有限公司等协办单位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关键词搜索：https://www.jiaokey.com/tag/中国公路学会桥梁和结构工程分会2015年全国桥梁学术会议论文集.html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