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书名：顾曲杂言  南词叙录  衡曲尘谈  录鬼薄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顾曲杂言  南词叙录  衡曲尘谈  录鬼薄 评论地址：https://www.jiaokey.com/book/detail/13902898.html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