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吉他乐理 附和弦、六线谱、歌曲注解 附名曲介绍</w:t>
      </w:r>
    </w:p>
    <w:p>
      <w:r>
        <w:rPr>
          <w:rFonts w:ascii="宋体" w:hAnsi="宋体" w:eastAsia="宋体"/>
          <w:sz w:val="24"/>
        </w:rPr>
        <w:t>清新音乐社编辑部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吉他乐理 附和弦、六线谱、歌曲注解 附名曲介绍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清新音乐社编辑部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本书出售、求购地址：https://www.jiaokey.com/book/detail/13902868.html</w:t>
      </w:r>
    </w:p>
    <w:p>
      <w:r>
        <w:t>更多相关图书推荐：https://www.jiaokey.com</w:t>
      </w:r>
    </w:p>
    <w:p>
      <w:r>
        <w:t>清新音乐社编辑部 其他作品：https://www.jiaokey.com/tag/清新音乐社编辑部.html</w:t>
      </w:r>
    </w:p>
    <w:p>
      <w:r>
        <w:t>关键词搜索：https://www.jiaokey.com/tag/吉他乐理 附和弦、六线谱、歌曲注解 附名曲介绍.html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