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说文解字引通人说考  第10册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说文解字引通人说考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本书出售、求购地址：https://www.jiaokey.com/book/detail/13902863.html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关键词搜索：https://www.jiaokey.com/tag/说文解字引通人说考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