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第7册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本书出售、求购地址：https://www.jiaokey.com/book/detail/13902824.html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关键词搜索：https://www.jiaokey.com/tag/何其芳批本  红楼梦三种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