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中国成语300句楷书字帖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中国成语300句楷书字帖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本书出售、求购地址：https://www.jiaokey.com/book/detail/13902798.html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关键词搜索：https://www.jiaokey.com/tag/中国成语300句楷书字帖.html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