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文征明手迹十八种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文征明手迹十八种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本书出售、求购地址：https://www.jiaokey.com/book/detail/13902793.html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关键词搜索：https://www.jiaokey.com/tag/文征明手迹十八种.html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