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书名：他按自己的活法而活</w:t>
      </w:r>
    </w:p>
    <w:p>
      <w:r>
        <w:t>作者：梓樱，枫雨编辑</w:t>
      </w:r>
    </w:p>
    <w:p>
      <w:r>
        <w:t>出版社：柯捷出版社,2005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他按自己的活法而活 评论地址：https://www.jiaokey.com/book/detail/13902771.html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