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家长教案  小学数学单元同步辅导与练习  四年级  上</w:t>
      </w:r>
    </w:p>
    <w:p>
      <w:r>
        <w:rPr>
          <w:rFonts w:ascii="宋体" w:hAnsi="宋体" w:eastAsia="宋体"/>
          <w:sz w:val="24"/>
        </w:rPr>
        <w:t>王瑞兰，王颖，王维编著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家长教案  小学数学单元同步辅导与练习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王瑞兰，王颖，王维编著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本书出售、求购地址：https://www.jiaokey.com/book/detail/13902751.html</w:t>
      </w:r>
    </w:p>
    <w:p>
      <w:r>
        <w:t>更多相关图书推荐：https://www.jiaokey.com</w:t>
      </w:r>
    </w:p>
    <w:p>
      <w:r>
        <w:t>王瑞兰，王颖，王维编著 其他作品：https://www.jiaokey.com/tag/王瑞兰，王颖，王维编著.html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关键词搜索：https://www.jiaokey.com/tag/家长教案  小学数学单元同步辅导与练习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