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实力自测365  小学数学  四年级</w:t>
      </w:r>
    </w:p>
    <w:p>
      <w:r>
        <w:rPr>
          <w:rFonts w:ascii="宋体" w:hAnsi="宋体" w:eastAsia="宋体"/>
          <w:sz w:val="24"/>
        </w:rPr>
        <w:t>岳丽祥，李茜芝，张桐燕，李悦编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实力自测365  小学数学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岳丽祥，李茜芝，张桐燕，李悦编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本书出售、求购地址：https://www.jiaokey.com/book/detail/13902745.html</w:t>
      </w:r>
    </w:p>
    <w:p>
      <w:r>
        <w:t>更多相关图书推荐：https://www.jiaokey.com</w:t>
      </w:r>
    </w:p>
    <w:p>
      <w:r>
        <w:t>岳丽祥，李茜芝，张桐燕，李悦编 其他作品：https://www.jiaokey.com/tag/岳丽祥，李茜芝，张桐燕，李悦编.html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  实力自测365  小学数学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