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精彩数字  阅读中国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精彩数字  阅读中国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关键词搜索：https://www.jiaokey.com/tag/精彩数字  阅读中国.html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