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2004年考研英语冲刺试题答案解析及听力材料</w:t>
      </w:r>
    </w:p>
    <w:p>
      <w:r>
        <w:rPr>
          <w:rFonts w:ascii="宋体" w:hAnsi="宋体" w:eastAsia="宋体"/>
          <w:sz w:val="24"/>
        </w:rPr>
        <w:t>毕金献编著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2004年考研英语冲刺试题答案解析及听力材料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本书出售、求购地址：https://www.jiaokey.com/book/detail/13902695.html</w:t>
      </w:r>
    </w:p>
    <w:p>
      <w:r>
        <w:t>更多相关图书推荐：https://www.jiaokey.com</w:t>
      </w:r>
    </w:p>
    <w:p>
      <w:r>
        <w:t>毕金献编著 其他作品：https://www.jiaokey.com/tag/毕金献编著.html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关键词搜索：https://www.jiaokey.com/tag/2004年考研英语冲刺试题答案解析及听力材料.html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