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大学英语辅助教程</w:t>
      </w:r>
    </w:p>
    <w:p>
      <w:r>
        <w:rPr>
          <w:rFonts w:ascii="宋体" w:hAnsi="宋体" w:eastAsia="宋体"/>
          <w:sz w:val="24"/>
        </w:rPr>
        <w:t>渠秀芳，吴京一主编；孙文荣，王明英，宁卫军副主编；邹亚主审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大学英语辅助教程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渠秀芳，吴京一主编；孙文荣，王明英，宁卫军副主编；邹亚主审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本书出售、求购地址：https://www.jiaokey.com/book/detail/13902691.html</w:t>
      </w:r>
    </w:p>
    <w:p>
      <w:r>
        <w:t>更多相关图书推荐：https://www.jiaokey.com</w:t>
      </w:r>
    </w:p>
    <w:p>
      <w:r>
        <w:t>渠秀芳，吴京一主编；孙文荣，王明英，宁卫军副主编；邹亚主审 其他作品：https://www.jiaokey.com/tag/渠秀芳，吴京一主编；孙文荣，王明英，宁卫军副主编；邹亚主审.html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关键词搜索：https://www.jiaokey.com/tag/大学英语辅助教程.html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