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英语学习捷径  高一</w:t>
      </w:r>
    </w:p>
    <w:p>
      <w:r>
        <w:rPr>
          <w:rFonts w:ascii="宋体" w:hAnsi="宋体" w:eastAsia="宋体"/>
          <w:sz w:val="24"/>
        </w:rPr>
        <w:t>胡虹洋，谷亚辉，方芳，林沁，王仁元，东群编著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英语学习捷径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胡虹洋，谷亚辉，方芳，林沁，王仁元，东群编著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本书出售、求购地址：https://www.jiaokey.com/book/detail/13902669.html</w:t>
      </w:r>
    </w:p>
    <w:p>
      <w:r>
        <w:t>更多相关图书推荐：https://www.jiaokey.com</w:t>
      </w:r>
    </w:p>
    <w:p>
      <w:r>
        <w:t>胡虹洋，谷亚辉，方芳，林沁，王仁元，东群编著 其他作品：https://www.jiaokey.com/tag/胡虹洋，谷亚辉，方芳，林沁，王仁元，东群编著.html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关键词搜索：https://www.jiaokey.com/tag/英语学习捷径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