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中考常见错误解析  英语卷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中考常见错误解析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本书出售、求购地址：https://www.jiaokey.com/book/detail/13902653.html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关键词搜索：https://www.jiaokey.com/tag/中考常见错误解析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