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机关干部学英语</w:t>
      </w:r>
    </w:p>
    <w:p>
      <w:r>
        <w:rPr>
          <w:rFonts w:ascii="宋体" w:hAnsi="宋体" w:eastAsia="宋体"/>
          <w:sz w:val="24"/>
        </w:rPr>
        <w:t>王秀珍，郑征主编；徐秋梅，陶峻副主编；蒋开陆主审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机关干部学英语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王秀珍，郑征主编；徐秋梅，陶峻副主编；蒋开陆主审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本书出售、求购地址：https://www.jiaokey.com/book/detail/13902617.html</w:t>
      </w:r>
    </w:p>
    <w:p>
      <w:r>
        <w:t>更多相关图书推荐：https://www.jiaokey.com</w:t>
      </w:r>
    </w:p>
    <w:p>
      <w:r>
        <w:t>王秀珍，郑征主编；徐秋梅，陶峻副主编；蒋开陆主审 其他作品：https://www.jiaokey.com/tag/王秀珍，郑征主编；徐秋梅，陶峻副主编；蒋开陆主审.html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关键词搜索：https://www.jiaokey.com/tag/机关干部学英语.html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