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书名：魅力碛口名人墨迹</w:t>
      </w:r>
    </w:p>
    <w:p>
      <w:r>
        <w:t>作者：张晶森主编</w:t>
      </w:r>
    </w:p>
    <w:p>
      <w:r>
        <w:t>出版社：太原:山西人民出版社,2009.08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魅力碛口名人墨迹 评论地址：https://www.jiaokey.com/book/detail/13902575.html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