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中国美术作品集  天山南北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中国美术作品集  天山南北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本书出售、求购地址：https://www.jiaokey.com/book/detail/13902527.html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关键词搜索：https://www.jiaokey.com/tag/中国美术作品集  天山南北.html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