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中招语文考前序列训练试卷</w:t>
      </w:r>
    </w:p>
    <w:p>
      <w:r>
        <w:rPr>
          <w:rFonts w:ascii="宋体" w:hAnsi="宋体" w:eastAsia="宋体"/>
          <w:sz w:val="24"/>
        </w:rPr>
        <w:t>张家璇主编；李祥辉；中国教育学会、中学语文教学专业委员会课堂教学研究中心编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中招语文考前序列训练试卷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张家璇主编；李祥辉；中国教育学会、中学语文教学专业委员会课堂教学研究中心编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本书出售、求购地址：https://www.jiaokey.com/book/detail/13902477.html</w:t>
      </w:r>
    </w:p>
    <w:p>
      <w:r>
        <w:t>更多相关图书推荐：https://www.jiaokey.com</w:t>
      </w:r>
    </w:p>
    <w:p>
      <w:r>
        <w:t>张家璇主编；李祥辉；中国教育学会、中学语文教学专业委员会课堂教学研究中心编 其他作品：https://www.jiaokey.com/tag/张家璇主编；李祥辉；中国教育学会、中学语文教学专业委员会课堂教学研究中心编.html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关键词搜索：https://www.jiaokey.com/tag/中招语文考前序列训练试卷.html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