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书名：神秘世界的未解之谜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出版日期：2009.08</w:t>
      </w:r>
    </w:p>
    <w:p>
      <w:r>
        <w:t>总页数：311</w:t>
      </w:r>
    </w:p>
    <w:p>
      <w:r>
        <w:t>更多请访问教客网: www.jiaokey.com</w:t>
      </w:r>
    </w:p>
    <w:p>
      <w:r>
        <w:t>神秘世界的未解之谜 评论地址：https://www.jiaokey.com/book/detail/13902476.html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