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午夜将至  核战边缘的肯尼迪、赫鲁晓夫与卡斯特罗</w:t>
      </w:r>
    </w:p>
    <w:p>
      <w:r>
        <w:rPr>
          <w:rFonts w:ascii="宋体" w:hAnsi="宋体" w:eastAsia="宋体"/>
          <w:sz w:val="24"/>
        </w:rPr>
        <w:t>（美）多布斯著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午夜将至  核战边缘的肯尼迪、赫鲁晓夫与卡斯特罗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本书出售、求购地址：https://www.jiaokey.com/book/detail/13902432.html</w:t>
      </w:r>
    </w:p>
    <w:p>
      <w:r>
        <w:t>更多相关图书推荐：https://www.jiaokey.com</w:t>
      </w:r>
    </w:p>
    <w:p>
      <w:r>
        <w:t>（美）多布斯著 其他作品：https://www.jiaokey.com/tag/（美）多布斯著.html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关键词搜索：https://www.jiaokey.com/tag/午夜将至  核战边缘的肯尼迪、赫鲁晓夫与卡斯特罗.html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