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不义之财  日本财阀压榨盟军战俘实录</w:t>
      </w:r>
    </w:p>
    <w:p>
      <w:r>
        <w:rPr>
          <w:rFonts w:ascii="宋体" w:hAnsi="宋体" w:eastAsia="宋体"/>
          <w:sz w:val="24"/>
        </w:rPr>
        <w:t>张宪文总顾问；（美）琳达·赫尔姆斯著；季我努译；范国平校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不义之财  日本财阀压榨盟军战俘实录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张宪文总顾问；（美）琳达·赫尔姆斯著；季我努译；范国平校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本书出售、求购地址：https://www.jiaokey.com/book/detail/13902429.html</w:t>
      </w:r>
    </w:p>
    <w:p>
      <w:r>
        <w:t>更多相关图书推荐：https://www.jiaokey.com</w:t>
      </w:r>
    </w:p>
    <w:p>
      <w:r>
        <w:t>张宪文总顾问；（美）琳达·赫尔姆斯著；季我努译；范国平校 其他作品：https://www.jiaokey.com/tag/张宪文总顾问；（美）琳达·赫尔姆斯著；季我努译；范国平校.html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关键词搜索：https://www.jiaokey.com/tag/不义之财  日本财阀压榨盟军战俘实录.html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