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书名：绯夜的迷宫  2  复活瑞神之眼</w:t>
      </w:r>
    </w:p>
    <w:p>
      <w:r>
        <w:t>作者：彭柳蓉著</w:t>
      </w:r>
    </w:p>
    <w:p>
      <w:r>
        <w:t>出版社：南昌:二十一世纪出版社,2016.01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绯夜的迷宫  2  复活瑞神之眼 评论地址：https://www.jiaokey.com/book/detail/13902411.html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