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毕竟路上有你做伴  智游东南亚81天</w:t>
      </w:r>
    </w:p>
    <w:p>
      <w:r>
        <w:rPr>
          <w:rFonts w:ascii="宋体" w:hAnsi="宋体" w:eastAsia="宋体"/>
          <w:sz w:val="24"/>
        </w:rPr>
        <w:t>熊佳雯，吴哲俊著·摄影；吴哲俊手绘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毕竟路上有你做伴  智游东南亚81天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熊佳雯，吴哲俊著·摄影；吴哲俊手绘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本书出售、求购地址：https://www.jiaokey.com/book/detail/13902395.html</w:t>
      </w:r>
    </w:p>
    <w:p>
      <w:r>
        <w:t>更多相关图书推荐：https://www.jiaokey.com</w:t>
      </w:r>
    </w:p>
    <w:p>
      <w:r>
        <w:t>熊佳雯，吴哲俊著·摄影；吴哲俊手绘 其他作品：https://www.jiaokey.com/tag/熊佳雯，吴哲俊著·摄影；吴哲俊手绘.html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关键词搜索：https://www.jiaokey.com/tag/毕竟路上有你做伴  智游东南亚81天.html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