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逻辑推理游戏精选200例  进阶级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逻辑推理游戏精选200例  进阶级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本书出售、求购地址：https://www.jiaokey.com/book/detail/13902372.html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关键词搜索：https://www.jiaokey.com/tag/逻辑推理游戏精选200例  进阶级.html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