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书名：巷弄里的哒哒声  小白流的34堂布杂手作课</w:t>
      </w:r>
    </w:p>
    <w:p>
      <w:r>
        <w:t>作者：小白著</w:t>
      </w:r>
    </w:p>
    <w:p>
      <w:r>
        <w:t>出版社：石家庄:花山文艺出版社,2015.09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巷弄里的哒哒声  小白流的34堂布杂手作课 评论地址：https://www.jiaokey.com/book/detail/13902324.html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