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书名：现代世界佛学文库  印度佛教史</w:t>
      </w:r>
    </w:p>
    <w:p>
      <w:r>
        <w:t>作者：（日）多罗那它著</w:t>
      </w:r>
    </w:p>
    <w:p>
      <w:r>
        <w:t>出版社：贵阳:贵州大学出版社,2015.05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现代世界佛学文库  印度佛教史 评论地址：https://www.jiaokey.com/book/detail/13902315.html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