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把党规党纪刻印在心上  学习《中国共产党廉洁自律准则》《中国共产党纪律处分条例》</w:t>
      </w:r>
    </w:p>
    <w:p>
      <w:r>
        <w:rPr>
          <w:rFonts w:ascii="宋体" w:hAnsi="宋体" w:eastAsia="宋体"/>
          <w:sz w:val="24"/>
        </w:rPr>
        <w:t>人民日报社政治文化部编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把党规党纪刻印在心上  学习《中国共产党廉洁自律准则》《中国共产党纪律处分条例》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人民日报社政治文化部编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本书出售、求购地址：https://www.jiaokey.com/book/detail/13902307.html</w:t>
      </w:r>
    </w:p>
    <w:p>
      <w:r>
        <w:t>更多相关图书推荐：https://www.jiaokey.com</w:t>
      </w:r>
    </w:p>
    <w:p>
      <w:r>
        <w:t>人民日报社政治文化部编 其他作品：https://www.jiaokey.com/tag/人民日报社政治文化部编.html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关键词搜索：https://www.jiaokey.com/tag/把党规党纪刻印在心上  学习《中国共产党廉洁自律准则》《中国共产党纪律处分条例》.html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