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比空气轻</w:t>
      </w:r>
    </w:p>
    <w:p>
      <w:r>
        <w:rPr>
          <w:rFonts w:ascii="宋体" w:hAnsi="宋体" w:eastAsia="宋体"/>
          <w:sz w:val="24"/>
        </w:rPr>
        <w:t>（德）汉斯·马格努斯·恩岑斯贝格尔著；姚月译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比空气轻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（德）汉斯·马格努斯·恩岑斯贝格尔著；姚月译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本书出售、求购地址：https://www.jiaokey.com/book/detail/13902289.html</w:t>
      </w:r>
    </w:p>
    <w:p>
      <w:r>
        <w:t>更多相关图书推荐：https://www.jiaokey.com</w:t>
      </w:r>
    </w:p>
    <w:p>
      <w:r>
        <w:t>（德）汉斯·马格努斯·恩岑斯贝格尔著；姚月译 其他作品：https://www.jiaokey.com/tag/（德）汉斯·马格努斯·恩岑斯贝格尔著；姚月译.html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关键词搜索：https://www.jiaokey.com/tag/比空气轻.html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