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书名：梦想这条路踏上了，跪着也是走完</w:t>
      </w:r>
    </w:p>
    <w:p>
      <w:r>
        <w:t>作者：莫非著</w:t>
      </w:r>
    </w:p>
    <w:p>
      <w:r>
        <w:t>出版社：北京:中国法制出版社,2016.01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梦想这条路踏上了，跪着也是走完 评论地址：https://www.jiaokey.com/book/detail/13902274.html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