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世界文学名著权威译本  苦儿流浪记</w:t>
      </w:r>
    </w:p>
    <w:p>
      <w:r>
        <w:rPr>
          <w:rFonts w:ascii="宋体" w:hAnsi="宋体" w:eastAsia="宋体"/>
          <w:sz w:val="24"/>
        </w:rPr>
        <w:t>（法）马洛著；唐珍译；任溶溶主编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世界文学名著权威译本  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（法）马洛著；唐珍译；任溶溶主编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本书出售、求购地址：https://www.jiaokey.com/book/detail/13902256.html</w:t>
      </w:r>
    </w:p>
    <w:p>
      <w:r>
        <w:t>更多相关图书推荐：https://www.jiaokey.com</w:t>
      </w:r>
    </w:p>
    <w:p>
      <w:r>
        <w:t>（法）马洛著；唐珍译；任溶溶主编 其他作品：https://www.jiaokey.com/tag/（法）马洛著；唐珍译；任溶溶主编.html</w:t>
      </w:r>
    </w:p>
    <w:p>
      <w:r>
        <w:t>沈阳:辽宁少年儿童出版社,2016.01 出版图书：https://www.jiaokey.com/tag/沈阳:辽宁少年儿童出版社,2016.01.html</w:t>
      </w:r>
    </w:p>
    <w:p>
      <w:r>
        <w:t>关键词搜索：https://www.jiaokey.com/tag/儿童文学-长篇小说-法国-近代.html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