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书名：FQ财商  励志成功故事</w:t>
      </w:r>
    </w:p>
    <w:p>
      <w:r>
        <w:t>作者：叶雅编写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FQ财商  励志成功故事 评论地址：https://www.jiaokey.com/book/detail/13902253.html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