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丘吉尔  一个政治领袖的文学与思想资源</w:t>
      </w:r>
    </w:p>
    <w:p>
      <w:r>
        <w:rPr>
          <w:rFonts w:ascii="宋体" w:hAnsi="宋体" w:eastAsia="宋体"/>
          <w:sz w:val="24"/>
        </w:rPr>
        <w:t>（美）乔纳森·罗斯著；苗雨译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丘吉尔  一个政治领袖的文学与思想资源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（美）乔纳森·罗斯著；苗雨译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本书出售、求购地址：https://www.jiaokey.com/book/detail/13902249.html</w:t>
      </w:r>
    </w:p>
    <w:p>
      <w:r>
        <w:t>更多相关图书推荐：https://www.jiaokey.com</w:t>
      </w:r>
    </w:p>
    <w:p>
      <w:r>
        <w:t>（美）乔纳森·罗斯著；苗雨译 其他作品：https://www.jiaokey.com/tag/（美）乔纳森·罗斯著；苗雨译.html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关键词搜索：https://www.jiaokey.com/tag/丘吉尔  一个政治领袖的文学与思想资源.html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