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书名：美容大王和化学家</w:t>
      </w:r>
    </w:p>
    <w:p>
      <w:r>
        <w:t>作者：盛夏，李羊著</w:t>
      </w:r>
    </w:p>
    <w:p>
      <w:r>
        <w:t>出版社：合肥:安徽美术出版社,2015.08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美容大王和化学家 评论地址：https://www.jiaokey.com/book/detail/13902246.html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