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书名：小荞，吃饭啦  营养妈妈育儿手记</w:t>
      </w:r>
    </w:p>
    <w:p>
      <w:r>
        <w:t>作者：王佳蕾，姜涛著</w:t>
      </w:r>
    </w:p>
    <w:p>
      <w:r>
        <w:t>出版社：中国中福会出版社,2015.10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小荞，吃饭啦  营养妈妈育儿手记 评论地址：https://www.jiaokey.com/book/detail/13902244.html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