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书名：无粉不活  不懂粉丝经济，你还玩什么O2O</w:t>
      </w:r>
    </w:p>
    <w:p>
      <w:r>
        <w:t>作者：李洁明著</w:t>
      </w:r>
    </w:p>
    <w:p>
      <w:r>
        <w:t>出版社：北京联合出版公司,2015.12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无粉不活  不懂粉丝经济，你还玩什么O2O 评论地址：https://www.jiaokey.com/book/detail/13902236.html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