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名家散文经典  牛棚杂忆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名家散文经典  牛棚杂忆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本书出售、求购地址：https://www.jiaokey.com/book/detail/13902229.html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关键词搜索：https://www.jiaokey.com/tag/名家散文经典  牛棚杂忆.html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