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每天给孩子一个感恩故事  谢谢您妈妈</w:t>
      </w:r>
    </w:p>
    <w:p>
      <w:r>
        <w:rPr>
          <w:rFonts w:ascii="宋体" w:hAnsi="宋体" w:eastAsia="宋体"/>
          <w:sz w:val="24"/>
        </w:rPr>
        <w:t>羽玲编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每天给孩子一个感恩故事  谢谢您妈妈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羽玲编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本书出售、求购地址：https://www.jiaokey.com/book/detail/13902227.html</w:t>
      </w:r>
    </w:p>
    <w:p>
      <w:r>
        <w:t>更多相关图书推荐：https://www.jiaokey.com</w:t>
      </w:r>
    </w:p>
    <w:p>
      <w:r>
        <w:t>羽玲编 其他作品：https://www.jiaokey.com/tag/羽玲编.html</w:t>
      </w:r>
    </w:p>
    <w:p>
      <w:r>
        <w:t>哈尔滨：黑龙江科学技术出版社 出版图书：https://www.jiaokey.com/tag/哈尔滨：黑龙江科学技术出版社.html</w:t>
      </w:r>
    </w:p>
    <w:p>
      <w:r>
        <w:t>关键词搜索：https://www.jiaokey.com/tag/每天给孩子一个感恩故事  谢谢您妈妈.html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